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1A7" w:rsidRPr="00057F2B" w:rsidRDefault="000F51A7" w:rsidP="00057F2B">
      <w:bookmarkStart w:id="0" w:name="_GoBack"/>
      <w:bookmarkEnd w:id="0"/>
    </w:p>
    <w:p>
      <w:pPr>
        <w:pStyle w:val="Title"/>
      </w:pPr>
      <w:r>
        <w:t>Edmund M. Sullivan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pPr/>
            <w:r>
              <w:t>PO Box 311</w:t>
              <w:br/>
              <w:t>Folly Beach, SC 29439</w:t>
            </w:r>
          </w:p>
        </w:tc>
        <w:tc>
          <w:tcPr>
            <w:tcW w:type="dxa" w:w="4320"/>
          </w:tcPr>
          <w:p>
            <w:pPr/>
            <w:r>
              <w:t>339-927-4395</w:t>
              <w:br/>
              <w:t>http://chickenwing.software</w:t>
            </w:r>
          </w:p>
        </w:tc>
      </w:tr>
    </w:tbl>
    <w:p>
      <w:pPr>
        <w:pStyle w:val="sectionheading"/>
      </w:pPr>
      <w:r>
        <w:t>Skills</w:t>
      </w:r>
    </w:p>
    <w:p>
      <w:r>
        <w:rPr>
          <w:rStyle w:val="Strong"/>
        </w:rPr>
        <w:t>Programming Languages</w:t>
      </w:r>
      <w:r>
        <w:rPr/>
        <w:t>: Swift, Python, Objective C, JavaScript, C/C++, Java, C#/.NET, PHP, Scheme, Tcl/Expect, Visual Basic, assembly</w:t>
      </w:r>
    </w:p>
    <w:p>
      <w:r>
        <w:rPr>
          <w:rStyle w:val="Strong"/>
        </w:rPr>
        <w:t>Platforms and Frameworks</w:t>
      </w:r>
      <w:r>
        <w:rPr/>
        <w:t>: iOS, MacOS, Django, React Native, Android, UNIX/Linux, Windows</w:t>
      </w:r>
    </w:p>
    <w:p>
      <w:r>
        <w:rPr>
          <w:rStyle w:val="Strong"/>
        </w:rPr>
        <w:t>Other Technologies</w:t>
      </w:r>
      <w:r>
        <w:rPr/>
        <w:t>: HTML5, CSS, SQL, NoSQL</w:t>
      </w:r>
    </w:p>
    <w:p>
      <w:pPr>
        <w:pStyle w:val="sectionheading"/>
      </w:pPr>
      <w:r>
        <w:t>Consulting Experience</w:t>
      </w:r>
    </w:p>
    <w:p>
      <w:pPr>
        <w:pStyle w:val="company"/>
      </w:pPr>
      <w:r>
        <w:t>I founded Seashore, my software consulting company, in September 2006.</w:t>
        <w:br/>
        <w:t>Below are some representative projects. Full portfolio available at</w:t>
        <w:br/>
        <w:t>http://chickenwing.software</w:t>
      </w:r>
    </w:p>
    <w:p>
      <w:pPr>
        <w:pStyle w:val="company"/>
      </w:pPr>
      <w:r>
        <w:t>DivX</w:t>
      </w:r>
      <w:r>
        <w:tab/>
        <w:t>January, 2019 - May, 2019</w:t>
      </w:r>
    </w:p>
    <w:p>
      <w:pPr>
        <w:pStyle w:val="position"/>
      </w:pPr>
      <w:r>
        <w:t>Cutting Edge Streaming Video App: https://divx.com</w:t>
      </w:r>
    </w:p>
    <w:p>
      <w:pPr>
        <w:pStyle w:val="description"/>
      </w:pPr>
      <w:r>
        <w:t>Developed code in React Native, Objective C, and Swift for an iOS app.</w:t>
      </w:r>
    </w:p>
    <w:p>
      <w:pPr>
        <w:pStyle w:val="description"/>
      </w:pPr>
      <w:r>
        <w:t>Developed code in React Native and Java for an Android app.</w:t>
      </w:r>
    </w:p>
    <w:p>
      <w:pPr>
        <w:pStyle w:val="description"/>
      </w:pPr>
      <w:r>
        <w:t>Wrote iOS and Android code for advanced video recording and streaming capabilities.</w:t>
      </w:r>
    </w:p>
    <w:p>
      <w:pPr>
        <w:pStyle w:val="description"/>
      </w:pPr>
      <w:r>
        <w:t>Implemented support for WebRTC.</w:t>
      </w:r>
    </w:p>
    <w:p>
      <w:pPr>
        <w:pStyle w:val="company"/>
      </w:pPr>
      <w:r>
        <w:t>Hashletes</w:t>
      </w:r>
      <w:r>
        <w:tab/>
        <w:t>August, 2018 - January, 2019</w:t>
      </w:r>
    </w:p>
    <w:p>
      <w:pPr>
        <w:pStyle w:val="position"/>
      </w:pPr>
      <w:r>
        <w:t>Innovative Fantasy-Football/Collectibles App: https://hashletes.com</w:t>
      </w:r>
    </w:p>
    <w:p>
      <w:pPr>
        <w:pStyle w:val="description"/>
      </w:pPr>
      <w:r>
        <w:t>Developed code in React Native, Objective C, and Swift for an iOS app.</w:t>
      </w:r>
    </w:p>
    <w:p>
      <w:pPr>
        <w:pStyle w:val="description"/>
      </w:pPr>
      <w:r>
        <w:t>Used GraphQL to synchronize a large, dynamically changing, database of player data and statistics.</w:t>
      </w:r>
    </w:p>
    <w:p>
      <w:pPr>
        <w:pStyle w:val="description"/>
      </w:pPr>
      <w:r>
        <w:t>Collaborated as part of a fully distributed team across multiple timezones.</w:t>
      </w:r>
    </w:p>
    <w:p>
      <w:pPr>
        <w:pStyle w:val="description"/>
      </w:pPr>
      <w:r>
        <w:t>Worked on an elegant, beautifully animated user interface using React Native.</w:t>
      </w:r>
    </w:p>
    <w:p>
      <w:pPr>
        <w:pStyle w:val="company"/>
      </w:pPr>
      <w:r>
        <w:t>Evolve Health</w:t>
      </w:r>
    </w:p>
    <w:p>
      <w:pPr>
        <w:pStyle w:val="position"/>
      </w:pPr>
      <w:r>
        <w:t>iOS fitness app: https://www.evolvehealth.io/</w:t>
      </w:r>
    </w:p>
    <w:p>
      <w:pPr>
        <w:pStyle w:val="description"/>
      </w:pPr>
      <w:r>
        <w:t>Bootstrapped the iOS development environment using the Swift language, The Parse platform, and modern mobile technologies.</w:t>
      </w:r>
    </w:p>
    <w:p>
      <w:pPr>
        <w:pStyle w:val="description"/>
      </w:pPr>
      <w:r>
        <w:t>Created a natural language processing library for voice recognition.</w:t>
      </w:r>
    </w:p>
    <w:p>
      <w:pPr>
        <w:pStyle w:val="description"/>
      </w:pPr>
      <w:r>
        <w:t>Implemented a beautiful and dynamic user interface design.</w:t>
      </w:r>
    </w:p>
    <w:p>
      <w:pPr>
        <w:pStyle w:val="description"/>
      </w:pPr>
      <w:r>
        <w:t>Wrote a large percentage of the shipping code, available now on the App Store.</w:t>
      </w:r>
    </w:p>
    <w:p>
      <w:pPr>
        <w:pStyle w:val="company"/>
      </w:pPr>
      <w:r>
        <w:t>Acadia Shutters</w:t>
      </w:r>
      <w:r>
        <w:tab/>
        <w:t xml:space="preserve">August, 2016 - </w:t>
      </w:r>
    </w:p>
    <w:p>
      <w:pPr>
        <w:pStyle w:val="position"/>
      </w:pPr>
      <w:r>
        <w:t>Custom MacOS sales app</w:t>
      </w:r>
    </w:p>
    <w:p>
      <w:pPr>
        <w:pStyle w:val="description"/>
      </w:pPr>
      <w:r>
        <w:t>Developed code in Objective C for an app for sales reps to use on customer premises.</w:t>
      </w:r>
    </w:p>
    <w:p>
      <w:pPr>
        <w:pStyle w:val="description"/>
      </w:pPr>
      <w:r>
        <w:t>Implemented complex multithreaded routines to enable background network synchronization.</w:t>
      </w:r>
    </w:p>
    <w:p>
      <w:pPr>
        <w:pStyle w:val="description"/>
      </w:pPr>
      <w:r>
        <w:t>Implemented custom-designed user interface components.</w:t>
      </w:r>
    </w:p>
    <w:p>
      <w:pPr>
        <w:pStyle w:val="company"/>
      </w:pPr>
      <w:r>
        <w:t>Loop Lingo</w:t>
      </w:r>
    </w:p>
    <w:p>
      <w:pPr>
        <w:pStyle w:val="position"/>
      </w:pPr>
      <w:r>
        <w:t>Social network incentive framework</w:t>
      </w:r>
    </w:p>
    <w:p>
      <w:pPr>
        <w:pStyle w:val="description"/>
      </w:pPr>
      <w:r>
        <w:t>Worked with multiple online merchants to allow them to incentivize and track sharing of purchases and links on social networks.</w:t>
      </w:r>
    </w:p>
    <w:p>
      <w:pPr>
        <w:pStyle w:val="description"/>
      </w:pPr>
      <w:r>
        <w:t>Designed and developed software in Python and Django, with Bootstrap, JavaScript, and AngularJS on the front end.</w:t>
      </w:r>
    </w:p>
    <w:p>
      <w:pPr>
        <w:pStyle w:val="description"/>
      </w:pPr>
      <w:r>
        <w:t>Integrated with Facebook, Twitter, and Google Plus.</w:t>
      </w:r>
    </w:p>
    <w:p>
      <w:pPr>
        <w:pStyle w:val="description"/>
      </w:pPr>
      <w:r>
        <w:t>Set up a high-availability and scalable site using Amazon Web Services.</w:t>
      </w:r>
    </w:p>
    <w:p>
      <w:pPr>
        <w:pStyle w:val="company"/>
      </w:pPr>
      <w:r>
        <w:t>NexTalk</w:t>
      </w:r>
    </w:p>
    <w:p>
      <w:pPr>
        <w:pStyle w:val="position"/>
      </w:pPr>
      <w:r>
        <w:t>Desktop video conferencing software</w:t>
      </w:r>
    </w:p>
    <w:p>
      <w:pPr>
        <w:pStyle w:val="description"/>
      </w:pPr>
      <w:r>
        <w:t>Designed, developed, and maintained desktop software in C++ for the Windows platform, using COM and DirectX.</w:t>
      </w:r>
    </w:p>
    <w:p>
      <w:pPr>
        <w:pStyle w:val="description"/>
      </w:pPr>
      <w:r>
        <w:t>Created a reliable SIP client supporting modern audio and video codecs, including VP8 and G.711 and H.264.</w:t>
      </w:r>
    </w:p>
    <w:p>
      <w:pPr>
        <w:pStyle w:val="company"/>
      </w:pPr>
      <w:r>
        <w:t>NIST / Usability Works</w:t>
      </w:r>
    </w:p>
    <w:p>
      <w:pPr>
        <w:pStyle w:val="position"/>
      </w:pPr>
      <w:r>
        <w:t>Usability testing software</w:t>
      </w:r>
    </w:p>
    <w:p>
      <w:pPr>
        <w:pStyle w:val="description"/>
      </w:pPr>
      <w:r>
        <w:t>Designed and developed desktop software in C# and .NET for A/B testing of prototypes.</w:t>
      </w:r>
    </w:p>
    <w:p>
      <w:pPr>
        <w:pStyle w:val="description"/>
      </w:pPr>
      <w:r>
        <w:t>Provided for data collation and export to Excel.</w:t>
      </w:r>
    </w:p>
    <w:p>
      <w:pPr>
        <w:pStyle w:val="company"/>
      </w:pPr>
      <w:r>
        <w:t>Guitarator Toolbox http://guitarator.com</w:t>
      </w:r>
    </w:p>
    <w:p>
      <w:pPr>
        <w:pStyle w:val="position"/>
      </w:pPr>
      <w:r>
        <w:t>Suite of guitar reference apps for iOS, Android, MacOS, and Windows</w:t>
      </w:r>
    </w:p>
    <w:p>
      <w:pPr>
        <w:pStyle w:val="description"/>
      </w:pPr>
      <w:r>
        <w:t>Allows looking up chords and scales for guitar or any stringed instrument, in any tuning. Reverse Chorderator provides for “reverse” chord lookup.</w:t>
      </w:r>
    </w:p>
    <w:p>
      <w:pPr>
        <w:pStyle w:val="description"/>
      </w:pPr>
      <w:r>
        <w:t>Windows app in C# and .NET.</w:t>
      </w:r>
    </w:p>
    <w:p>
      <w:pPr>
        <w:pStyle w:val="description"/>
      </w:pPr>
      <w:r>
        <w:t>Android apps in Java using the Android SDK.</w:t>
      </w:r>
    </w:p>
    <w:p>
      <w:pPr>
        <w:pStyle w:val="description"/>
      </w:pPr>
      <w:r>
        <w:t>iOS and MacOS apps in Swift and Objective C.</w:t>
      </w:r>
    </w:p>
    <w:p>
      <w:pPr>
        <w:pStyle w:val="description"/>
      </w:pPr>
      <w:r>
        <w:t>Web-apps developed in Python and JavaScript</w:t>
      </w:r>
    </w:p>
    <w:p>
      <w:pPr>
        <w:pStyle w:val="description"/>
      </w:pPr>
      <w:r>
        <w:t>Allows looking up chord charts and scale charts for guitar or any stringed instrument, in any tuning, provides for “reverse” chord lookup.</w:t>
      </w:r>
    </w:p>
    <w:p>
      <w:pPr>
        <w:pStyle w:val="description"/>
      </w:pPr>
      <w:r>
        <w:t>Available for purchase and download. I also developed the online store in Python/Django with PayPal integration.</w:t>
      </w:r>
    </w:p>
    <w:p>
      <w:pPr>
        <w:pStyle w:val="company"/>
      </w:pPr>
      <w:r>
        <w:t>Digital Cove Interactive</w:t>
      </w:r>
    </w:p>
    <w:p>
      <w:pPr>
        <w:pStyle w:val="position"/>
      </w:pPr>
      <w:r>
        <w:t>C++ Systems software</w:t>
      </w:r>
    </w:p>
    <w:p>
      <w:pPr>
        <w:pStyle w:val="description"/>
      </w:pPr>
      <w:r>
        <w:t>Created a high-performance SMTP client and server to run in a high-load Linux environment, for an email processing system.</w:t>
      </w:r>
    </w:p>
    <w:p>
      <w:pPr>
        <w:pStyle w:val="description"/>
      </w:pPr>
      <w:r>
        <w:t>Implemented subscribe and unsubscribe functionality.</w:t>
      </w:r>
    </w:p>
    <w:p>
      <w:pPr>
        <w:pStyle w:val="description"/>
      </w:pPr>
      <w:r>
        <w:t>Implemented DKIM authentication to verify the email sender is not a spammer.</w:t>
      </w:r>
    </w:p>
    <w:p>
      <w:pPr>
        <w:pStyle w:val="sectionheading"/>
      </w:pPr>
      <w:r>
        <w:t>Employment Experience</w:t>
      </w:r>
    </w:p>
    <w:p>
      <w:pPr>
        <w:pStyle w:val="company"/>
      </w:pPr>
      <w:r>
        <w:t>Gemstar / TV Guide Onscreen</w:t>
      </w:r>
      <w:r>
        <w:tab/>
        <w:t>June, 2004 - September, 2006</w:t>
      </w:r>
    </w:p>
    <w:p>
      <w:pPr>
        <w:pStyle w:val="position"/>
      </w:pPr>
      <w:r>
        <w:t>Senior Firmware Engineer</w:t>
      </w:r>
    </w:p>
    <w:p>
      <w:pPr>
        <w:pStyle w:val="description"/>
      </w:pPr>
      <w:r>
        <w:t>Designed and wrote embedded real-time software in C for an electronic program guide (EPG) for televisions, DVD-recorders, DVRs, etc.</w:t>
      </w:r>
    </w:p>
    <w:p>
      <w:pPr>
        <w:pStyle w:val="description"/>
      </w:pPr>
      <w:r>
        <w:t>Developed graphical debugging tools in C# .NET using advanced features such as remoting and multithreading.</w:t>
      </w:r>
    </w:p>
    <w:p>
      <w:pPr>
        <w:pStyle w:val="description"/>
      </w:pPr>
      <w:r>
        <w:t>Worked directly with multinational customers to integrate the TV Guide Onscreen EPG into their products.  As Lead Engineer for several integration projects, participated in on-site meetings and weekly international conference calls.</w:t>
      </w:r>
    </w:p>
    <w:p>
      <w:pPr>
        <w:pStyle w:val="description"/>
      </w:pPr>
      <w:r>
        <w:t>Designed and developed an automated test suite in Python and C#.</w:t>
      </w:r>
    </w:p>
    <w:p>
      <w:pPr>
        <w:pStyle w:val="company"/>
      </w:pPr>
      <w:r>
        <w:t>Juniper Networks (formerly Unisphere)</w:t>
      </w:r>
      <w:r>
        <w:tab/>
        <w:t>September, 2001 - January, 2004</w:t>
      </w:r>
    </w:p>
    <w:p>
      <w:pPr>
        <w:pStyle w:val="position"/>
      </w:pPr>
      <w:r>
        <w:t>Senior Software Engineer</w:t>
      </w:r>
    </w:p>
    <w:p>
      <w:pPr>
        <w:pStyle w:val="description"/>
      </w:pPr>
      <w:r>
        <w:t>Designed and developed embedded software in C and C++, using the VxWorks RTOS.</w:t>
      </w:r>
    </w:p>
    <w:p>
      <w:pPr>
        <w:pStyle w:val="description"/>
      </w:pPr>
      <w:r>
        <w:t>Worked on control processor software for the following network protocols: Sonet, Ds3, Ds1, HDLC, and Ethernet.</w:t>
      </w:r>
    </w:p>
    <w:p>
      <w:pPr>
        <w:pStyle w:val="description"/>
      </w:pPr>
      <w:r>
        <w:t>Designed and implemented low-level device drivers, worked to bring up and debug new hardware, including PCI controllers, network interface controllers, and custom FPGAs and ASICs.</w:t>
      </w:r>
    </w:p>
    <w:p>
      <w:pPr>
        <w:pStyle w:val="description"/>
      </w:pPr>
      <w:r>
        <w:t>Worked on system-level software for redundancy, hardware monitoring, CLI interaction, and software download.</w:t>
      </w:r>
    </w:p>
    <w:p>
      <w:pPr>
        <w:pStyle w:val="company"/>
      </w:pPr>
      <w:r>
        <w:t>Starent Networks</w:t>
      </w:r>
      <w:r>
        <w:tab/>
        <w:t>January, 2001 - June, 2001</w:t>
      </w:r>
    </w:p>
    <w:p>
      <w:pPr>
        <w:pStyle w:val="position"/>
      </w:pPr>
      <w:r>
        <w:t>Software Engineer</w:t>
      </w:r>
    </w:p>
    <w:p>
      <w:pPr>
        <w:pStyle w:val="description"/>
      </w:pPr>
      <w:r>
        <w:t>Developed software in C, C++, and Perl for a Linux platform as part of a startup company creating the next generation of high-speed mobile wireless infrastructure (3G wireless).</w:t>
      </w:r>
    </w:p>
    <w:p>
      <w:pPr>
        <w:pStyle w:val="description"/>
      </w:pPr>
      <w:r>
        <w:t>Designed and implemented the system startup sequence and dynamic task creation sequence for a large-scale, carrier-class networking product.</w:t>
      </w:r>
    </w:p>
    <w:p>
      <w:pPr>
        <w:pStyle w:val="description"/>
      </w:pPr>
      <w:r>
        <w:t>Designed and implemented a software simulation environment on the Linux operating system, to simulate the entire software system on a desktop PC.</w:t>
      </w:r>
    </w:p>
    <w:p>
      <w:pPr>
        <w:pStyle w:val="company"/>
      </w:pPr>
      <w:r>
        <w:t>Arris Interactive (formerly part of Nortel Networks)</w:t>
      </w:r>
      <w:r>
        <w:tab/>
        <w:t>June, 1999 - December, 2000</w:t>
      </w:r>
    </w:p>
    <w:p>
      <w:pPr>
        <w:pStyle w:val="position"/>
      </w:pPr>
      <w:r>
        <w:t>Software Engineer Level Two</w:t>
      </w:r>
    </w:p>
    <w:p>
      <w:pPr>
        <w:pStyle w:val="description"/>
      </w:pPr>
      <w:r>
        <w:t>Developed embedded software in C, C++, and assembly (MIPS and PowerPC) for DOCSIS 1.1 broadband cable devices (data and voice over cable television lines).  Worked as part of a multi-site team developing large-scale carrier-grade equipment.</w:t>
      </w:r>
    </w:p>
    <w:p>
      <w:pPr>
        <w:pStyle w:val="description"/>
      </w:pPr>
      <w:r>
        <w:t>Ported a large base of software from the Nucleus Plus embedded operating system to VxWorks 5.4.</w:t>
      </w:r>
    </w:p>
    <w:p>
      <w:pPr>
        <w:pStyle w:val="description"/>
      </w:pPr>
      <w:r>
        <w:t>Designed and developed low-level device drivers for Broadcom and Texas Instruments controller chips.</w:t>
      </w:r>
    </w:p>
    <w:p>
      <w:pPr>
        <w:pStyle w:val="description"/>
      </w:pPr>
      <w:r>
        <w:t>Developed a suite of automated test scripts written in Tcl on a Linux server, utilizing Netcom Smartbits network testing devices.</w:t>
      </w:r>
    </w:p>
    <w:p>
      <w:pPr>
        <w:pStyle w:val="company"/>
      </w:pPr>
      <w:r>
        <w:t>Harvard University Extension School</w:t>
      </w:r>
      <w:r>
        <w:tab/>
        <w:t>September, 1998 - February, 1999</w:t>
      </w:r>
    </w:p>
    <w:p>
      <w:pPr>
        <w:pStyle w:val="position"/>
      </w:pPr>
      <w:r>
        <w:t>Teaching Assistant</w:t>
      </w:r>
    </w:p>
    <w:p>
      <w:pPr>
        <w:pStyle w:val="description"/>
      </w:pPr>
      <w:r>
        <w:t>Advanced-level C++ programming class.</w:t>
      </w:r>
    </w:p>
    <w:p>
      <w:pPr>
        <w:pStyle w:val="description"/>
      </w:pPr>
      <w:r>
        <w:t>Taught 30 students for one hour per week, graded projects and tests, and held office hours to assist students with assignments.</w:t>
      </w:r>
    </w:p>
    <w:p>
      <w:pPr>
        <w:pStyle w:val="company"/>
      </w:pPr>
      <w:r>
        <w:t>MERL – A Mitsubishi Electric Research Laboratory</w:t>
      </w:r>
      <w:r>
        <w:tab/>
        <w:t>June, 1998 - June, 1999</w:t>
      </w:r>
    </w:p>
    <w:p>
      <w:pPr>
        <w:pStyle w:val="position"/>
      </w:pPr>
      <w:r>
        <w:t>Intern</w:t>
      </w:r>
    </w:p>
    <w:p>
      <w:pPr>
        <w:pStyle w:val="description"/>
      </w:pPr>
      <w:r>
        <w:t>Research and development of electronic devices: Self-describing Building Blocks.  Project was presented at Siggraph 2000.</w:t>
      </w:r>
    </w:p>
    <w:p>
      <w:pPr>
        <w:pStyle w:val="description"/>
      </w:pPr>
      <w:r>
        <w:t>Created a graphical application in OpenGL and Visual C++. Developed embedded software in PIC Assembly Language.</w:t>
      </w:r>
    </w:p>
    <w:p>
      <w:pPr>
        <w:pStyle w:val="description"/>
      </w:pPr>
      <w:r>
        <w:t>Named as co-inventor for two patents.</w:t>
      </w:r>
    </w:p>
    <w:p>
      <w:pPr>
        <w:pStyle w:val="sectionheading"/>
      </w:pPr>
      <w:r>
        <w:t>Education</w:t>
      </w:r>
    </w:p>
    <w:p>
      <w:pPr>
        <w:pStyle w:val="company"/>
      </w:pPr>
      <w:r>
        <w:t>Tufts University</w:t>
        <w:tab/>
        <w:t>May 1999</w:t>
      </w:r>
    </w:p>
    <w:p>
      <w:pPr>
        <w:pStyle w:val="position"/>
      </w:pPr>
      <w:r>
        <w:t>B.S., Computer Engineering</w:t>
      </w:r>
    </w:p>
    <w:p>
      <w:pPr>
        <w:pStyle w:val="description"/>
      </w:pPr>
      <w:r>
        <w:t>GPA 3.59 out of 4.0.</w:t>
      </w:r>
    </w:p>
    <w:p>
      <w:pPr>
        <w:pStyle w:val="description"/>
      </w:pPr>
      <w:r>
        <w:t>Pertinent course work: Communications Systems, Advanced Microprocessor Architecture, Data Structures in C++, GUI design, CMOS VLSI Design, Digital Logic Systems.</w:t>
      </w:r>
    </w:p>
    <w:sectPr w:rsidR="000F51A7" w:rsidRPr="00057F2B" w:rsidSect="009A2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800" w:bottom="1440" w:left="1800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82" w:rsidRDefault="005D2B82">
      <w:pPr>
        <w:spacing w:after="0" w:line="240" w:lineRule="auto"/>
      </w:pPr>
      <w:r>
        <w:separator/>
      </w:r>
    </w:p>
  </w:endnote>
  <w:endnote w:type="continuationSeparator" w:id="0">
    <w:p w:rsidR="005D2B82" w:rsidRDefault="005D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065" w:rsidRDefault="005D2B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065" w:rsidRDefault="005D2B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065" w:rsidRDefault="005D2B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82" w:rsidRDefault="005D2B82">
      <w:pPr>
        <w:spacing w:after="0" w:line="240" w:lineRule="auto"/>
      </w:pPr>
      <w:r>
        <w:separator/>
      </w:r>
    </w:p>
  </w:footnote>
  <w:footnote w:type="continuationSeparator" w:id="0">
    <w:p w:rsidR="005D2B82" w:rsidRDefault="005D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065" w:rsidRDefault="005D2B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065" w:rsidRDefault="005D2B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065" w:rsidRDefault="005D2B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C676B4"/>
    <w:multiLevelType w:val="hybridMultilevel"/>
    <w:tmpl w:val="1B388486"/>
    <w:lvl w:ilvl="0" w:tplc="6DD277B6">
      <w:start w:val="1"/>
      <w:numFmt w:val="bullet"/>
      <w:pStyle w:val="description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706B1"/>
    <w:multiLevelType w:val="hybridMultilevel"/>
    <w:tmpl w:val="E04A3224"/>
    <w:lvl w:ilvl="0" w:tplc="77347102">
      <w:start w:val="1"/>
      <w:numFmt w:val="bullet"/>
      <w:lvlText w:val="o"/>
      <w:lvlJc w:val="left"/>
      <w:pPr>
        <w:tabs>
          <w:tab w:val="num" w:pos="360"/>
        </w:tabs>
        <w:ind w:left="432" w:hanging="288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7603B"/>
    <w:multiLevelType w:val="multilevel"/>
    <w:tmpl w:val="ACFCB126"/>
    <w:lvl w:ilvl="0">
      <w:start w:val="1"/>
      <w:numFmt w:val="bullet"/>
      <w:lvlText w:val="o"/>
      <w:lvlJc w:val="left"/>
      <w:pPr>
        <w:tabs>
          <w:tab w:val="num" w:pos="360"/>
        </w:tabs>
        <w:ind w:left="432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57F2B"/>
    <w:rsid w:val="0006063C"/>
    <w:rsid w:val="000F51A7"/>
    <w:rsid w:val="0015074B"/>
    <w:rsid w:val="001F1038"/>
    <w:rsid w:val="0029639D"/>
    <w:rsid w:val="00326F90"/>
    <w:rsid w:val="005D2B8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1EEE8E6-BBA6-48CB-B784-494D889D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ddress">
    <w:name w:val="address"/>
    <w:basedOn w:val="Normal"/>
    <w:uiPriority w:val="99"/>
    <w:rsid w:val="001F1038"/>
    <w:pPr>
      <w:widowControl w:val="0"/>
      <w:tabs>
        <w:tab w:val="right" w:pos="8640"/>
      </w:tabs>
      <w:autoSpaceDE w:val="0"/>
      <w:autoSpaceDN w:val="0"/>
      <w:adjustRightInd w:val="0"/>
      <w:spacing w:after="0" w:line="240" w:lineRule="auto"/>
      <w:ind w:hanging="720"/>
    </w:pPr>
    <w:rPr>
      <w:rFonts w:ascii="Arial" w:eastAsia="Times New Roman" w:hAnsi="Arial" w:cs="Arial"/>
    </w:rPr>
  </w:style>
  <w:style w:type="character" w:styleId="Hyperlink">
    <w:name w:val="Hyperlink"/>
    <w:uiPriority w:val="99"/>
    <w:rsid w:val="001F1038"/>
    <w:rPr>
      <w:rFonts w:cs="Times New Roman"/>
      <w:color w:val="0000FF"/>
    </w:rPr>
  </w:style>
  <w:style w:type="paragraph" w:customStyle="1" w:styleId="description">
    <w:name w:val="description"/>
    <w:basedOn w:val="Normal"/>
    <w:autoRedefine/>
    <w:rsid w:val="001F1038"/>
    <w:pPr>
      <w:numPr>
        <w:numId w:val="12"/>
      </w:numPr>
      <w:tabs>
        <w:tab w:val="left" w:pos="0"/>
      </w:tabs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</w:rPr>
  </w:style>
  <w:style w:type="paragraph" w:customStyle="1" w:styleId="ContentsHeader">
    <w:name w:val="Contents Header"/>
    <w:basedOn w:val="Normal"/>
    <w:next w:val="Normal"/>
    <w:rsid w:val="001F1038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Date1">
    <w:name w:val="Date1"/>
    <w:basedOn w:val="Normal"/>
    <w:next w:val="Normal"/>
    <w:rsid w:val="001F1038"/>
    <w:pPr>
      <w:widowControl w:val="0"/>
      <w:tabs>
        <w:tab w:val="right" w:pos="8640"/>
      </w:tabs>
      <w:autoSpaceDE w:val="0"/>
      <w:autoSpaceDN w:val="0"/>
      <w:adjustRightInd w:val="0"/>
      <w:spacing w:before="119" w:after="0" w:line="240" w:lineRule="auto"/>
      <w:ind w:hanging="720"/>
    </w:pPr>
    <w:rPr>
      <w:rFonts w:ascii="Arial" w:eastAsia="Times New Roman" w:hAnsi="Arial" w:cs="Arial"/>
    </w:rPr>
  </w:style>
  <w:style w:type="paragraph" w:customStyle="1" w:styleId="position">
    <w:name w:val="position"/>
    <w:basedOn w:val="Normal"/>
    <w:next w:val="description"/>
    <w:rsid w:val="001F1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sectionheading">
    <w:name w:val="section heading"/>
    <w:basedOn w:val="Normal"/>
    <w:next w:val="Date1"/>
    <w:autoRedefine/>
    <w:rsid w:val="001F1038"/>
    <w:pPr>
      <w:autoSpaceDE w:val="0"/>
      <w:autoSpaceDN w:val="0"/>
      <w:adjustRightInd w:val="0"/>
      <w:spacing w:before="360" w:after="120" w:line="240" w:lineRule="auto"/>
    </w:pPr>
    <w:rPr>
      <w:rFonts w:ascii="Arial" w:eastAsia="Times New Roman" w:hAnsi="Arial" w:cs="Arial"/>
      <w:caps/>
      <w:sz w:val="28"/>
      <w:szCs w:val="28"/>
    </w:rPr>
  </w:style>
  <w:style w:type="paragraph" w:customStyle="1" w:styleId="company">
    <w:name w:val="company"/>
    <w:basedOn w:val="Normal"/>
    <w:autoRedefine/>
    <w:rsid w:val="001F1038"/>
    <w:pPr>
      <w:widowControl w:val="0"/>
      <w:tabs>
        <w:tab w:val="right" w:pos="8640"/>
      </w:tabs>
      <w:autoSpaceDE w:val="0"/>
      <w:autoSpaceDN w:val="0"/>
      <w:adjustRightInd w:val="0"/>
      <w:spacing w:before="240" w:after="0" w:line="240" w:lineRule="auto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1F1038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1F10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1F1038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rsid w:val="001F10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5" Type="http://schemas.openxmlformats.org/officeDocument/2006/relationships/theme" Target="theme/theme1.xml"/><Relationship Id="rId9" Type="http://schemas.openxmlformats.org/officeDocument/2006/relationships/header" Target="header2.xml"/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3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F25BC8-801A-4575-97DB-8652EB84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Eddie Sullivan</cp:lastModifiedBy>
  <cp:revision>3</cp:revision>
  <dcterms:created xsi:type="dcterms:W3CDTF">2015-09-17T16:43:00Z</dcterms:created>
  <dcterms:modified xsi:type="dcterms:W3CDTF">2015-09-17T16:46:00Z</dcterms:modified>
  <cp:category/>
</cp:coreProperties>
</file>